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 and Composition:A Method to Improve Expository Writing Skills</w:t>
      </w:r>
    </w:p>
    <w:p>
      <w:r>
        <w:rPr>
          <w:rFonts w:ascii="宋体" w:hAnsi="宋体" w:eastAsia="宋体"/>
          <w:sz w:val="24"/>
        </w:rPr>
        <w:t>Louis A.Arena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 and Composition:A Method to Improve Expository Writing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A.Arena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本书出售、求购地址：https://www.jiaokey.com/book/detail/40291646.html</w:t>
      </w:r>
    </w:p>
    <w:p>
      <w:r>
        <w:t>更多相关图书推荐：https://www.jiaokey.com</w:t>
      </w:r>
    </w:p>
    <w:p>
      <w:r>
        <w:t>Louis A.Arena 其他作品：https://www.jiaokey.com/tag/Louis A.Arena.html</w:t>
      </w:r>
    </w:p>
    <w:p>
      <w:r>
        <w:t>关键词搜索：https://www.jiaokey.com/tag/Linguistics and Composition:A Method to Improve Expository Writing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