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Economy  The Legal Regulation of Corporate Capital</w:t>
      </w:r>
    </w:p>
    <w:p>
      <w:r>
        <w:rPr>
          <w:rFonts w:ascii="宋体" w:hAnsi="宋体" w:eastAsia="宋体"/>
          <w:sz w:val="24"/>
        </w:rPr>
        <w:t>KELVIN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Economy  The Legal Regulation of Corporate Capital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KELVIN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本书出售、求购地址：https://www.jiaokey.com/book/detail/40291605.html</w:t>
      </w:r>
    </w:p>
    <w:p>
      <w:r>
        <w:t>更多相关图书推荐：https://www.jiaokey.com</w:t>
      </w:r>
    </w:p>
    <w:p>
      <w:r>
        <w:t>KELVIN JONES 其他作品：https://www.jiaokey.com/tag/KELVIN JONES.html</w:t>
      </w:r>
    </w:p>
    <w:p>
      <w:r>
        <w:t>关键词搜索：https://www.jiaokey.com/tag/Law and Economy  The Legal Regulation of Corporate Capital.html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