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for Petroleum Exploration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for Petroleum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关键词搜索：https://www.jiaokey.com/tag/Geology for Petroleum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