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SIMULATION OF DYNAMIC SYSTEMS:A CONTROL THEORY APPROACH</w:t>
      </w:r>
    </w:p>
    <w:p>
      <w:r>
        <w:rPr>
          <w:rFonts w:ascii="宋体" w:hAnsi="宋体" w:eastAsia="宋体"/>
          <w:sz w:val="24"/>
        </w:rPr>
        <w:t>TOM T.HARTLEY  GUY O.BEALE  STEPHEN P.CHICATELLI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SIMULATION OF DYNAMIC SYSTEMS:A CONTROL THEORY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T.HARTLEY  GUY O.BEALE  STEPHEN P.CHICATELLI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本书出售、求购地址：https://www.jiaokey.com/book/detail/40291485.html</w:t>
      </w:r>
    </w:p>
    <w:p>
      <w:r>
        <w:t>更多相关图书推荐：https://www.jiaokey.com</w:t>
      </w:r>
    </w:p>
    <w:p>
      <w:r>
        <w:t>TOM T.HARTLEY  GUY O.BEALE  STEPHEN P.CHICATELLI 其他作品：https://www.jiaokey.com/tag/TOM T.HARTLEY  GUY O.BEALE  STEPHEN P.CHICATELLI.html</w:t>
      </w:r>
    </w:p>
    <w:p>
      <w:r>
        <w:t>关键词搜索：https://www.jiaokey.com/tag/DIGITAL SIMULATION OF DYNAMIC SYSTEMS:A CONTROL THEORY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