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Problems in Environmental Engineering and Geosciences with Artificial Neural Networks</w:t>
      </w:r>
    </w:p>
    <w:p>
      <w:r>
        <w:rPr>
          <w:rFonts w:ascii="宋体" w:hAnsi="宋体" w:eastAsia="宋体"/>
          <w:sz w:val="24"/>
        </w:rPr>
        <w:t>Farid U.Dowla  Leah L.Rogers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Problems in Environmental Engineering and Geosciences with Artificial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Farid U.Dowla  Leah L.Rogers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本书出售、求购地址：https://www.jiaokey.com/book/detail/40291473.html</w:t>
      </w:r>
    </w:p>
    <w:p>
      <w:r>
        <w:t>更多相关图书推荐：https://www.jiaokey.com</w:t>
      </w:r>
    </w:p>
    <w:p>
      <w:r>
        <w:t>Farid U.Dowla  Leah L.Rogers 其他作品：https://www.jiaokey.com/tag/Farid U.Dowla  Leah L.Rogers.html</w:t>
      </w:r>
    </w:p>
    <w:p>
      <w:r>
        <w:t>关键词搜索：https://www.jiaokey.com/tag/Solving Problems in Environmental Engineering and Geosciences with Artificial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