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40291447_AMERICANS AND CHINESE COMMUNISTS,1927-1945_A PERSUADING ENCOUNTER_p200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40291447_AMERICANS AND CHINESE COMMUNISTS,1927-1945_A PERSUADING ENCOUNTER_p200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本书出售、求购地址：https://www.jiaokey.com/book/detail/40291447.html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关键词搜索：https://www.jiaokey.com/tag/40291447_AMERICANS AND CHINESE COMMUNISTS,1927-1945_A PERSUADING ENCOUNTER_p200.html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