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atbe blue planet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atbe blue planet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本书出售、求购地址：https://www.jiaokey.com/book/detail/40291261.html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关键词搜索：https://www.jiaokey.com/tag/atbe blue planet.html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