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Systems  Design and Analysis With Induction Generators</w:t>
      </w:r>
    </w:p>
    <w:p>
      <w:r>
        <w:rPr>
          <w:rFonts w:ascii="宋体" w:hAnsi="宋体" w:eastAsia="宋体"/>
          <w:sz w:val="24"/>
        </w:rPr>
        <w:t>M.Godoy Simoes  Felix A.Farret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Systems  Design and Analysis With Induction Generators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M.Godoy Simoes  Felix A.Farret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本书出售、求购地址：https://www.jiaokey.com/book/detail/40291235.html</w:t>
      </w:r>
    </w:p>
    <w:p>
      <w:r>
        <w:t>更多相关图书推荐：https://www.jiaokey.com</w:t>
      </w:r>
    </w:p>
    <w:p>
      <w:r>
        <w:t>M.Godoy Simoes  Felix A.Farret 其他作品：https://www.jiaokey.com/tag/M.Godoy Simoes  Felix A.Farret.html</w:t>
      </w:r>
    </w:p>
    <w:p>
      <w:r>
        <w:t>关键词搜索：https://www.jiaokey.com/tag/Renewable Energy Systems  Design and Analysis With Induction Generators.html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