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LEGISLATIVE PROCESS IN THE UNITED STATES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LEGISLATIVE PROCESS IN THE UNITED STATES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本书出售、求购地址：https://www.jiaokey.com/book/detail/40291050.html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LEGISLATIVE PROCESS IN THE UNITED STATES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