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新SAT官方指南详解  数学分册  英文</w:t>
      </w:r>
    </w:p>
    <w:p>
      <w:r>
        <w:rPr>
          <w:rFonts w:ascii="宋体" w:hAnsi="宋体" w:eastAsia="宋体"/>
          <w:sz w:val="24"/>
        </w:rPr>
        <w:t>（美）波斯特曼著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新SAT官方指南详解  数学分册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（美）波斯特曼著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本书出售、求购地址：https://www.jiaokey.com/book/detail/40291023.html</w:t>
      </w:r>
    </w:p>
    <w:p>
      <w:r>
        <w:t>更多相关图书推荐：https://www.jiaokey.com</w:t>
      </w:r>
    </w:p>
    <w:p>
      <w:r>
        <w:t>（美）波斯特曼著 其他作品：https://www.jiaokey.com/tag/（美）波斯特曼著.html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关键词搜索：https://www.jiaokey.com/tag/新SAT官方指南详解  数学分册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