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LITERACY FOR THE 21ST CENTURY  A BALANCED APPROACH  FOURTH EDITION</w:t>
      </w:r>
    </w:p>
    <w:p>
      <w:r>
        <w:rPr>
          <w:rFonts w:ascii="宋体" w:hAnsi="宋体" w:eastAsia="宋体"/>
          <w:sz w:val="24"/>
        </w:rPr>
        <w:t>GAIL E.TOMPKINS著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LITERACY FOR THE 21ST CENTURY  A BALANCED APPROACH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E.TOMPKINS著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本书出售、求购地址：https://www.jiaokey.com/book/detail/40290973.html</w:t>
      </w:r>
    </w:p>
    <w:p>
      <w:r>
        <w:t>更多相关图书推荐：https://www.jiaokey.com</w:t>
      </w:r>
    </w:p>
    <w:p>
      <w:r>
        <w:t>GAIL E.TOMPKINS著 其他作品：https://www.jiaokey.com/tag/GAIL E.TOMPKINS著.html</w:t>
      </w:r>
    </w:p>
    <w:p>
      <w:r>
        <w:t>关键词搜索：https://www.jiaokey.com/tag/LITERACY FOR THE 21ST CENTURY  A BALANCED APPROACH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