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PSYCHOLOGY GUIDE TO PREPARING FOR THE PRAXIS IITM PRINCIPLES OF LEARNING AND TEACHING EXAM</w:t>
      </w:r>
    </w:p>
    <w:p>
      <w:r>
        <w:rPr>
          <w:rFonts w:ascii="宋体" w:hAnsi="宋体" w:eastAsia="宋体"/>
          <w:sz w:val="24"/>
        </w:rPr>
        <w:t>NANCY DEFRATES-DENSCH  VERONICA ROWLAND著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PSYCHOLOGY GUIDE TO PREPARING FOR THE PRAXIS IITM PRINCIPLES OF LEARNING AND TEACHING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DEFRATES-DENSCH  VERONICA ROWLAND著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本书出售、求购地址：https://www.jiaokey.com/book/detail/40290965.html</w:t>
      </w:r>
    </w:p>
    <w:p>
      <w:r>
        <w:t>更多相关图书推荐：https://www.jiaokey.com</w:t>
      </w:r>
    </w:p>
    <w:p>
      <w:r>
        <w:t>NANCY DEFRATES-DENSCH  VERONICA ROWLAND著 其他作品：https://www.jiaokey.com/tag/NANCY DEFRATES-DENSCH  VERONICA ROWLAND著.html</w:t>
      </w:r>
    </w:p>
    <w:p>
      <w:r>
        <w:t>关键词搜索：https://www.jiaokey.com/tag/THE EDUCATIONAL PSYCHOLOGY GUIDE TO PREPARING FOR THE PRAXIS IITM PRINCIPLES OF LEARNING AND TEACHING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