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THEORY AND APPLICATIONS</w:t>
      </w:r>
    </w:p>
    <w:p>
      <w:r>
        <w:rPr>
          <w:rFonts w:ascii="宋体" w:hAnsi="宋体" w:eastAsia="宋体"/>
          <w:sz w:val="24"/>
        </w:rPr>
        <w:t>（印）拉维加瓦尔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（印）拉维加瓦尔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本书出售、求购地址：https://www.jiaokey.com/book/detail/40290946.html</w:t>
      </w:r>
    </w:p>
    <w:p>
      <w:r>
        <w:t>更多相关图书推荐：https://www.jiaokey.com</w:t>
      </w:r>
    </w:p>
    <w:p>
      <w:r>
        <w:t>（印）拉维加瓦尔 其他作品：https://www.jiaokey.com/tag/（印）拉维加瓦尔.html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关键词搜索：https://www.jiaokey.com/tag/FIXED POINT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