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计划和管理网络设备 英文</w:t>
      </w:r>
    </w:p>
    <w:p>
      <w:r>
        <w:rPr>
          <w:rFonts w:ascii="宋体" w:hAnsi="宋体" w:eastAsia="宋体"/>
          <w:sz w:val="24"/>
        </w:rPr>
        <w:t>（美）扎克尔，（美）史蒂文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计划和管理网络设备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（美）扎克尔，（美）史蒂文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本书出售、求购地址：https://www.jiaokey.com/book/detail/40290945.html</w:t>
      </w:r>
    </w:p>
    <w:p>
      <w:r>
        <w:t>更多相关图书推荐：https://www.jiaokey.com</w:t>
      </w:r>
    </w:p>
    <w:p>
      <w:r>
        <w:t>（美）扎克尔，（美）史蒂文 其他作品：https://www.jiaokey.com/tag/（美）扎克尔，（美）史蒂文.html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关键词搜索：https://www.jiaokey.com/tag/计划和管理网络设备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