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DELTA GATEWAY TO EUROPE</w:t>
      </w:r>
    </w:p>
    <w:p>
      <w:r>
        <w:rPr>
          <w:rFonts w:ascii="宋体" w:hAnsi="宋体" w:eastAsia="宋体"/>
          <w:sz w:val="24"/>
        </w:rPr>
        <w:t>SJOERD GROENMAN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DELTA GATEWAY TO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SJOERD GROENMAN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本书出售、求购地址：https://www.jiaokey.com/book/detail/40290920.html</w:t>
      </w:r>
    </w:p>
    <w:p>
      <w:r>
        <w:t>更多相关图书推荐：https://www.jiaokey.com</w:t>
      </w:r>
    </w:p>
    <w:p>
      <w:r>
        <w:t>SJOERD GROENMAN 其他作品：https://www.jiaokey.com/tag/SJOERD GROENMAN.html</w:t>
      </w:r>
    </w:p>
    <w:p>
      <w:r>
        <w:t>关键词搜索：https://www.jiaokey.com/tag/DELTA GATEWAY TO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