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INTELLIGENCE OFCOLLEGE DTUDENTS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INTELLIGENCE OFCOLLEGE DTUDENTS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本书出售、求购地址：https://www.jiaokey.com/book/detail/40290875.html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关键词搜索：https://www.jiaokey.com/tag/THE INTELLIGENCE OFCOLLEGE DTUDENTS.html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