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UNEVENNESS OF THE ABILITIES OF DULL AND OF BRIGHT CHILDREN</w:t>
      </w:r>
    </w:p>
    <w:p>
      <w:r>
        <w:rPr>
          <w:rFonts w:ascii="宋体" w:hAnsi="宋体" w:eastAsia="宋体"/>
          <w:sz w:val="24"/>
        </w:rPr>
        <w:t>BUREAU OF PUBLICATIONS 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UNEVENNESS OF THE ABILITIES OF DULL AND OF BRIGHT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OF PUBLICATIONS 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HNIBERSITP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本书出售、求购地址：https://www.jiaokey.com/book/detail/40290847.html</w:t>
      </w:r>
    </w:p>
    <w:p>
      <w:r>
        <w:t>更多相关图书推荐：https://www.jiaokey.com</w:t>
      </w:r>
    </w:p>
    <w:p>
      <w:r>
        <w:t>BUREAU OF PUBLICATIONS TEACHERS COLLEGE 其他作品：https://www.jiaokey.com/tag/BUREAU OF PUBLICATIONS TEACHERS COLLEGE.html</w:t>
      </w:r>
    </w:p>
    <w:p>
      <w:r>
        <w:t>COLUMBIA HNIBERSITP 出版图书：https://www.jiaokey.com/tag/COLUMBIA HNIBERSITP.html</w:t>
      </w:r>
    </w:p>
    <w:p>
      <w:r>
        <w:t>关键词搜索：https://www.jiaokey.com/tag/THE UNEVENNESS OF THE ABILITIES OF DULL AND OF BRIGHT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