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DECROLY CLASS:A CONTRIBUTION TO ELEMENTATARY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DECROLY CLASS:A CONTRIBUTION TO ELEMENTATARY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本书出售、求购地址：https://www.jiaokey.com/book/detail/40290840.html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DECROLY CLASS:A CONTRIBUTION TO ELEMENTATARY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