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FACTORS CONTROLLING ATTENDANCE IN RURAL SCHOOLS</w:t>
      </w:r>
    </w:p>
    <w:p>
      <w:r>
        <w:rPr>
          <w:rFonts w:ascii="宋体" w:hAnsi="宋体" w:eastAsia="宋体"/>
          <w:sz w:val="24"/>
        </w:rPr>
        <w:t>TEACHERS COLLEGE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FACTORS CONTROLLING ATTENDANCE IN RURAL SCHOOLS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TEACHERS COLLEGE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COLUMBIA UNIVERSITY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本书出售、求购地址：https://www.jiaokey.com/book/detail/40290798.html</w:t>
      </w:r>
    </w:p>
    <w:p>
      <w:r>
        <w:t>更多相关图书推荐：https://www.jiaokey.com</w:t>
      </w:r>
    </w:p>
    <w:p>
      <w:r>
        <w:t>TEACHERS COLLEGE 其他作品：https://www.jiaokey.com/tag/TEACHERS COLLEGE.html</w:t>
      </w:r>
    </w:p>
    <w:p>
      <w:r>
        <w:t>COLUMBIA UNIVERSITY 出版图书：https://www.jiaokey.com/tag/COLUMBIA UNIVERSITY.html</w:t>
      </w:r>
    </w:p>
    <w:p>
      <w:r>
        <w:t>关键词搜索：https://www.jiaokey.com/tag/FACTORS CONTROLLING ATTENDANCE IN RURAL SCHOOLS.html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