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 AND WHAT TO STUDY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 AND WHAT TO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本书出售、求购地址：https://www.jiaokey.com/book/detail/40290792.html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关键词搜索：https://www.jiaokey.com/tag/HOW TO STUDY AND WHAT TO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