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REMEDIAL TECHNIQUES IN BASIC SCHOOL SUBJECTS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REMEDIAL TECHNIQUES IN BASIC SCHOOL SUBJECTS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本书出售、求购地址：https://www.jiaokey.com/book/detail/40290760.html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关键词搜索：https://www.jiaokey.com/tag/REMEDIAL TECHNIQUES IN BASIC SCHOOL SUBJECTS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