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UNIT CONSTRUCTION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UNIT CONSTRUCTION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本书出售、求购地址：https://www.jiaokey.com/book/detail/40290758.html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关键词搜索：https://www.jiaokey.com/tag/PRINCIPLES OF UNIT CONSTRUCTION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