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CLASSROOM TEACHER AT WORK IN AMERICAN SCHOOLS</w:t>
      </w:r>
    </w:p>
    <w:p>
      <w:r>
        <w:rPr>
          <w:rFonts w:ascii="宋体" w:hAnsi="宋体" w:eastAsia="宋体"/>
          <w:sz w:val="24"/>
        </w:rPr>
        <w:t>GEORGE DRAYTON STRAYER AND N.L.ENGELHARDT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CLASSROOM TEACHER AT WORK IN AMERICAN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DRAYTON STRAYER AND N.L.ENGELHARDT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本书出售、求购地址：https://www.jiaokey.com/book/detail/40290743.html</w:t>
      </w:r>
    </w:p>
    <w:p>
      <w:r>
        <w:t>更多相关图书推荐：https://www.jiaokey.com</w:t>
      </w:r>
    </w:p>
    <w:p>
      <w:r>
        <w:t>GEORGE DRAYTON STRAYER AND N.L.ENGELHARDT 其他作品：https://www.jiaokey.com/tag/GEORGE DRAYTON STRAYER AND N.L.ENGELHARDT.html</w:t>
      </w:r>
    </w:p>
    <w:p>
      <w:r>
        <w:t>关键词搜索：https://www.jiaokey.com/tag/THE CLASSROOM TEACHER AT WORK IN AMERICAN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