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LANCASTERIAN SYSTEM OF INSTRUCTION IN THE SCHOOLS OF NEW YORK CITY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LANCASTERIAN SYSTEM OF INSTRUCTION IN THE SCHOOLS OF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本书出售、求购地址：https://www.jiaokey.com/book/detail/40290711.html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LANCASTERIAN SYSTEM OF INSTRUCTION IN THE SCHOOLS OF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