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群的上同调与代数K-理论</w:t>
      </w:r>
    </w:p>
    <w:p>
      <w:r>
        <w:rPr>
          <w:rFonts w:ascii="宋体" w:hAnsi="宋体" w:eastAsia="宋体"/>
          <w:sz w:val="24"/>
        </w:rPr>
        <w:t>Lizhen Ji，Kefeng Liu，Shing-Tung 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群的上同调与代数K-理论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Lizhen Ji，Kefeng Liu，Shing-Tung 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本书出售、求购地址：https://www.jiaokey.com/book/detail/40290620.html</w:t>
      </w:r>
    </w:p>
    <w:p>
      <w:r>
        <w:t>更多相关图书推荐：https://www.jiaokey.com</w:t>
      </w:r>
    </w:p>
    <w:p>
      <w:r>
        <w:t>Lizhen Ji，Kefeng Liu，Shing-Tung Yan 其他作品：https://www.jiaokey.com/tag/Lizhen Ji，Kefeng Liu，Shing-Tung Yan.html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关键词搜索：https://www.jiaokey.com/tag/群的上同调与代数K-理论.html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