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创造生命的奇迹  抗癌故事</w:t>
      </w:r>
    </w:p>
    <w:p>
      <w:r>
        <w:rPr>
          <w:rFonts w:ascii="宋体" w:hAnsi="宋体" w:eastAsia="宋体"/>
          <w:sz w:val="24"/>
        </w:rPr>
        <w:t>韩林涛，叶丹阳，李彦春著；李央译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创造生命的奇迹  抗癌故事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韩林涛，叶丹阳，李彦春著；李央译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本书出售、求购地址：https://www.jiaokey.com/book/detail/40290616.html</w:t>
      </w:r>
    </w:p>
    <w:p>
      <w:r>
        <w:t>更多相关图书推荐：https://www.jiaokey.com</w:t>
      </w:r>
    </w:p>
    <w:p>
      <w:r>
        <w:t>韩林涛，叶丹阳，李彦春著；李央译 其他作品：https://www.jiaokey.com/tag/韩林涛，叶丹阳，李彦春著；李央译.html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关键词搜索：https://www.jiaokey.com/tag/创造生命的奇迹  抗癌故事.html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