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SINCE THE OPENING-UP IN CHINA  CHANGES IN GROWTH MODE， STRUCTURE AND SYSTEM</w:t>
      </w:r>
    </w:p>
    <w:p>
      <w:r>
        <w:rPr>
          <w:rFonts w:ascii="宋体" w:hAnsi="宋体" w:eastAsia="宋体"/>
          <w:sz w:val="24"/>
        </w:rPr>
        <w:t>魏礼群主编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SINCE THE OPENING-UP IN CHINA  CHANGES IN GROWTH MODE， STRUCTURE AND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本书出售、求购地址：https://www.jiaokey.com/book/detail/40290613.html</w:t>
      </w:r>
    </w:p>
    <w:p>
      <w:r>
        <w:t>更多相关图书推荐：https://www.jiaokey.com</w:t>
      </w:r>
    </w:p>
    <w:p>
      <w:r>
        <w:t>魏礼群主编 其他作品：https://www.jiaokey.com/tag/魏礼群主编.html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关键词搜索：https://www.jiaokey.com/tag/THIRTY YEARS SINCE THE OPENING-UP IN CHINA  CHANGES IN GROWTH MODE， STRUCTURE AND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