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AND THE ELEMENTARY CURRICULUM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AND THE ELEMENTARY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本书出售、求购地址：https://www.jiaokey.com/book/detail/40290582.html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关键词搜索：https://www.jiaokey.com/tag/MODERN METHODS AND THE ELEMENTARY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