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PHASES OF POPULAR CONTROL OF EDUCAITON IN THE UNITED STATES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PHASES OF POPULAR CONTROL OF EDUCAITON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本书出售、求购地址：https://www.jiaokey.com/book/detail/40290578.html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关键词搜索：https://www.jiaokey.com/tag/SOME PHASES OF POPULAR CONTROL OF EDUCAITON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