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SPEECH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本书出售、求购地址：https://www.jiaokey.com/book/detail/40290577.html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关键词搜索：https://www.jiaokey.com/tag/ABNORMAL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