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OF FEEBLE-MINDED WOMEN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OF FEEBLE-MINDED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本书出售、求购地址：https://www.jiaokey.com/book/detail/40290572.html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关键词搜索：https://www.jiaokey.com/tag/EDUCATION OF FEEBLE-MINDED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