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STATE IN ITS RELATION TO EDUCATION NEW AND REVISED EDITION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STATE IN ITS RELATION TO EDUCATION NEW AND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本书出售、求购地址：https://www.jiaokey.com/book/detail/40290563.html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关键词搜索：https://www.jiaokey.com/tag/THE STATE IN ITS RELATION TO EDUCATION NEW AND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