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GOOD TEACHING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GOOD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本书出售、求购地址：https://www.jiaokey.com/book/detail/40290527.html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关键词搜索：https://www.jiaokey.com/tag/THE ESSENTIALS OF GOOD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