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WASTE IN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WASTE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本书出售、求购地址：https://www.jiaokey.com/book/detail/40290505.html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关键词搜索：https://www.jiaokey.com/tag/HUMAN WASTE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