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CURRICULUM OF DEMOCRATIC EDUCATION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CURRICULUM OF DEMOCRATIC EDUCATION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本书出售、求购地址：https://www.jiaokey.com/book/detail/40290461.html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CURRICULUM OF DEMOCRATIC EDUCATION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