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PSYCHOLOGY AND EDUCATION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PSYCHOLOGY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本书出售、求购地址：https://www.jiaokey.com/book/detail/40290457.html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关键词搜索：https://www.jiaokey.com/tag/STATISTICS IN PSYCHOLOGY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