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OF MECHANICAL ABILITY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OF MECHANICAL 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本书出售、求购地址：https://www.jiaokey.com/book/detail/40290451.html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关键词搜索：https://www.jiaokey.com/tag/MEASUREMENTS OF MECHANICAL 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