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THE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THE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本书出售、求购地址：https://www.jiaokey.com/book/detail/40290427.html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关键词搜索：https://www.jiaokey.com/tag/PSYCHOLOGY AND THE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