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MENTAL TESTS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MENTAL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本书出售、求购地址：https://www.jiaokey.com/book/detail/40290419.html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关键词搜索：https://www.jiaokey.com/tag/A HANDBOOK OF MENTAL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