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GYMNASTIC STORIES AND PLAYS FOR PRIMARY SCHOOLS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GYMNASTIC STORIES AND PLAYS FOR PRIMARY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本书出售、求购地址：https://www.jiaokey.com/book/detail/40290358.html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关键词搜索：https://www.jiaokey.com/tag/GYMNASTIC STORIES AND PLAYS FOR PRIMARY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