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READING:ITS PSYCHOLOGY AND PEDAGOGY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READING:ITS PSYCHOLOGY AND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本书出售、求购地址：https://www.jiaokey.com/book/detail/40290350.html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关键词搜索：https://www.jiaokey.com/tag/READING:ITS PSYCHOLOGY AND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