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SCOPE &amp; NATURE OF UNIVERSITY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SCOPE &amp; NATURE OF UNIVERSITY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本书出售、求购地址：https://www.jiaokey.com/book/detail/40290325.html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关键词搜索：https://www.jiaokey.com/tag/ON THE SCOPE &amp; NATURE OF UNIVERSITY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