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FILMSTRIPS:A DESCRIPTIVE INDEX AND USERS’ GUIDE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FILMSTRIPS:A DESCRIPTIVE INDEX AND USERS’ GUIDE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关键词搜索：https://www.jiaokey.com/tag/FILMSTRIPS:A DESCRIPTIVE INDEX AND USERS’ GUIDE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