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STUDENT’S FROEBEL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STUDENT’S FROEBEL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本书出售、求购地址：https://www.jiaokey.com/book/detail/40290268.html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关键词搜索：https://www.jiaokey.com/tag/THE STUDENT’S FROEBEL.html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