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GROWTH OF THE MIND:AN INTRODUCATION TO CHILD-PSYCHOLOGY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GROWTH OF THE MIND:AN INTRODUCATION TO CHILD-PSYCHOLOGY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本书出售、求购地址：https://www.jiaokey.com/book/detail/40290156.html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关键词搜索：https://www.jiaokey.com/tag/THE GROWTH OF THE MIND:AN INTRODUCATION TO CHILD-PSYCHOLOGY.html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