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GYMNASTICS WITH LIGHT APPARATUS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GYMNASTICS WITH LIGHT APPARATUS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本书出售、求购地址：https://www.jiaokey.com/book/detail/40290155.html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关键词搜索：https://www.jiaokey.com/tag/SCHOOL GYMNASTICS WITH LIGHT APPARATUS.html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