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COMENIUS’ SCHOOL OF INFANCY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COMENIUS’ SCHOOL OF INFANCY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本书出售、求购地址：https://www.jiaokey.com/book/detail/40290151.html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关键词搜索：https://www.jiaokey.com/tag/COMENIUS’ SCHOOL OF INFANCY.html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