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GUIDANCE:AN EXPERIMENTAL STUDY IN THE ANALYSIS AND PREDICTION OF ABILITY OF HIGH SCHOOL PUPILS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GUIDANCE:AN EXPERIMENTAL STUDY IN THE ANALYSIS AND PREDICTION OF ABILITY OF HIGH SCHOOL PUPILS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本书出售、求购地址：https://www.jiaokey.com/book/detail/40290134.html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关键词搜索：https://www.jiaokey.com/tag/EDUCATIONAL GUIDANCE:AN EXPERIMENTAL STUDY IN THE ANALYSIS AND PREDICTION OF ABILITY OF HIGH SCHOOL PUPILS.html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