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MEASUREMENT OF CERTAIN ELEMENTS OF HAND SEWING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MEASUREMENT OF CERTAIN ELEMENTS OF HAND SEWING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本书出售、求购地址：https://www.jiaokey.com/book/detail/40290116.html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关键词搜索：https://www.jiaokey.com/tag/THE MEASUREMENT OF CERTAIN ELEMENTS OF HAND SEWING.html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