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SPELLING EFFICIENCY IN RELATION TO AGE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SPELLING EFFICIENCY IN RELATION TO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本书出售、求购地址：https://www.jiaokey.com/book/detail/40290110.html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关键词搜索：https://www.jiaokey.com/tag/SPELLING EFFICIENCY IN RELATION TO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